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1E88" w14:textId="77777777" w:rsidR="00B77855" w:rsidRPr="00B77855" w:rsidRDefault="00B77855" w:rsidP="00B77855">
      <w:pPr>
        <w:rPr>
          <w:rFonts w:asciiTheme="majorHAnsi" w:eastAsiaTheme="majorEastAsia" w:hAnsiTheme="majorHAnsi" w:cstheme="majorBidi"/>
          <w:b/>
          <w:bCs/>
          <w:spacing w:val="5"/>
          <w:kern w:val="28"/>
          <w:sz w:val="28"/>
          <w:szCs w:val="28"/>
        </w:rPr>
      </w:pPr>
      <w:r w:rsidRPr="00B77855">
        <w:rPr>
          <w:rFonts w:asciiTheme="majorHAnsi" w:eastAsiaTheme="majorEastAsia" w:hAnsiTheme="majorHAnsi" w:cstheme="majorBidi"/>
          <w:b/>
          <w:bCs/>
          <w:spacing w:val="5"/>
          <w:kern w:val="28"/>
          <w:sz w:val="28"/>
          <w:szCs w:val="28"/>
        </w:rPr>
        <w:t>Teacher: Mrs. Shaposhnikov</w:t>
      </w:r>
    </w:p>
    <w:p w14:paraId="11BD44DB" w14:textId="5119EF8E" w:rsidR="00B77855" w:rsidRDefault="005D2D99">
      <w:pPr>
        <w:pStyle w:val="Title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Social Studies Project</w:t>
      </w:r>
    </w:p>
    <w:p w14:paraId="4B1E5586" w14:textId="1DBA33D6" w:rsidR="005D2D99" w:rsidRDefault="005D2D99" w:rsidP="005D2D99">
      <w:pPr>
        <w:pStyle w:val="Title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</w:t>
      </w:r>
      <w:r w:rsidR="00000000" w:rsidRPr="00B77855">
        <w:rPr>
          <w:b/>
          <w:bCs/>
          <w:color w:val="auto"/>
          <w:sz w:val="28"/>
          <w:szCs w:val="28"/>
        </w:rPr>
        <w:t>A COUNTRY UNDER THE MICROSCOPE</w:t>
      </w:r>
    </w:p>
    <w:p w14:paraId="5C07658F" w14:textId="3D14503F" w:rsidR="00B77855" w:rsidRPr="005D2D99" w:rsidRDefault="005D2D99" w:rsidP="005D2D99">
      <w:pPr>
        <w:pStyle w:val="Title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="00000000" w:rsidRPr="00B77855">
        <w:rPr>
          <w:b/>
          <w:bCs/>
          <w:sz w:val="28"/>
          <w:szCs w:val="28"/>
        </w:rPr>
        <w:t>Power</w:t>
      </w:r>
      <w:r w:rsidR="00B77855">
        <w:rPr>
          <w:b/>
          <w:bCs/>
          <w:sz w:val="28"/>
          <w:szCs w:val="28"/>
        </w:rPr>
        <w:t>.</w:t>
      </w:r>
      <w:r w:rsidR="00000000" w:rsidRPr="00B77855">
        <w:rPr>
          <w:b/>
          <w:bCs/>
          <w:sz w:val="28"/>
          <w:szCs w:val="28"/>
        </w:rPr>
        <w:t xml:space="preserve">  Pe</w:t>
      </w:r>
      <w:r>
        <w:rPr>
          <w:b/>
          <w:bCs/>
          <w:sz w:val="28"/>
          <w:szCs w:val="28"/>
        </w:rPr>
        <w:t>o</w:t>
      </w:r>
      <w:r w:rsidR="00000000" w:rsidRPr="00B77855">
        <w:rPr>
          <w:b/>
          <w:bCs/>
          <w:sz w:val="28"/>
          <w:szCs w:val="28"/>
        </w:rPr>
        <w:t>ple</w:t>
      </w:r>
      <w:r w:rsidR="00B77855">
        <w:rPr>
          <w:b/>
          <w:bCs/>
          <w:sz w:val="28"/>
          <w:szCs w:val="28"/>
        </w:rPr>
        <w:t>.</w:t>
      </w:r>
      <w:r w:rsidR="00000000" w:rsidRPr="00B77855">
        <w:rPr>
          <w:b/>
          <w:bCs/>
          <w:sz w:val="28"/>
          <w:szCs w:val="28"/>
        </w:rPr>
        <w:t xml:space="preserve"> Economy</w:t>
      </w:r>
      <w:r w:rsidR="00B77855">
        <w:rPr>
          <w:b/>
          <w:bCs/>
          <w:sz w:val="28"/>
          <w:szCs w:val="28"/>
        </w:rPr>
        <w:t xml:space="preserve">. </w:t>
      </w:r>
      <w:r w:rsidR="00000000" w:rsidRPr="00B77855">
        <w:rPr>
          <w:b/>
          <w:bCs/>
          <w:sz w:val="28"/>
          <w:szCs w:val="28"/>
        </w:rPr>
        <w:t>Daily Life</w:t>
      </w:r>
      <w:r w:rsidR="00000000" w:rsidRPr="00B77855">
        <w:rPr>
          <w:b/>
          <w:bCs/>
          <w:sz w:val="28"/>
          <w:szCs w:val="28"/>
        </w:rPr>
        <w:br/>
      </w:r>
    </w:p>
    <w:p w14:paraId="28887DB3" w14:textId="63735EC4" w:rsidR="00117E09" w:rsidRPr="00B77855" w:rsidRDefault="00000000" w:rsidP="00B77855">
      <w:pPr>
        <w:rPr>
          <w:b/>
          <w:bCs/>
          <w:sz w:val="28"/>
          <w:szCs w:val="28"/>
        </w:rPr>
      </w:pPr>
      <w:r w:rsidRPr="00B77855">
        <w:rPr>
          <w:b/>
          <w:bCs/>
          <w:sz w:val="28"/>
          <w:szCs w:val="28"/>
        </w:rPr>
        <w:t>WRITING RULE: EVERY BULLET MUST SPEAK</w:t>
      </w:r>
    </w:p>
    <w:p w14:paraId="174AFD98" w14:textId="77777777" w:rsidR="00117E09" w:rsidRPr="00B77855" w:rsidRDefault="00000000">
      <w:pPr>
        <w:rPr>
          <w:sz w:val="28"/>
          <w:szCs w:val="28"/>
        </w:rPr>
      </w:pPr>
      <w:r w:rsidRPr="00B77855">
        <w:rPr>
          <w:sz w:val="28"/>
          <w:szCs w:val="28"/>
        </w:rPr>
        <w:t>You may use bullet points, but every bullet must include a clear explanation in complete sentences. Short answers will not receive full credit.</w:t>
      </w:r>
      <w:r w:rsidRPr="00B77855">
        <w:rPr>
          <w:sz w:val="28"/>
          <w:szCs w:val="28"/>
        </w:rPr>
        <w:br/>
      </w:r>
    </w:p>
    <w:p w14:paraId="32EF6139" w14:textId="77777777" w:rsidR="00117E09" w:rsidRPr="00B77855" w:rsidRDefault="00000000">
      <w:pPr>
        <w:pStyle w:val="Heading1"/>
        <w:rPr>
          <w:color w:val="auto"/>
        </w:rPr>
      </w:pPr>
      <w:r w:rsidRPr="00B77855">
        <w:rPr>
          <w:color w:val="auto"/>
        </w:rPr>
        <w:t>PROJECT INSTRUCTIONS</w:t>
      </w:r>
    </w:p>
    <w:p w14:paraId="6056889E" w14:textId="72C3EE43" w:rsidR="00B77855" w:rsidRDefault="00B77855">
      <w:pPr>
        <w:rPr>
          <w:sz w:val="28"/>
          <w:szCs w:val="28"/>
        </w:rPr>
      </w:pPr>
      <w:r w:rsidRPr="00B77855">
        <w:rPr>
          <w:b/>
          <w:bCs/>
          <w:sz w:val="28"/>
          <w:szCs w:val="28"/>
        </w:rPr>
        <w:t>Follow the instructions</w:t>
      </w:r>
      <w:r w:rsidR="00000000" w:rsidRPr="00B77855"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Do not copy! Paraphrase!</w:t>
      </w:r>
    </w:p>
    <w:p w14:paraId="2471999B" w14:textId="3D076911" w:rsidR="00117E09" w:rsidRPr="00B77855" w:rsidRDefault="00000000">
      <w:pPr>
        <w:rPr>
          <w:b/>
          <w:bCs/>
          <w:sz w:val="28"/>
          <w:szCs w:val="28"/>
        </w:rPr>
      </w:pPr>
      <w:r w:rsidRPr="00B77855">
        <w:rPr>
          <w:b/>
          <w:bCs/>
          <w:sz w:val="28"/>
          <w:szCs w:val="28"/>
        </w:rPr>
        <w:t xml:space="preserve"> All sections are required.</w:t>
      </w:r>
      <w:r w:rsidRPr="00B77855">
        <w:rPr>
          <w:b/>
          <w:bCs/>
          <w:sz w:val="28"/>
          <w:szCs w:val="28"/>
        </w:rPr>
        <w:br/>
      </w:r>
    </w:p>
    <w:p w14:paraId="351E973E" w14:textId="6004C9E9" w:rsidR="00117E09" w:rsidRPr="00B77855" w:rsidRDefault="005D2D99" w:rsidP="005D2D99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000000" w:rsidRPr="00B77855">
        <w:rPr>
          <w:b/>
          <w:bCs/>
          <w:sz w:val="28"/>
          <w:szCs w:val="28"/>
        </w:rPr>
        <w:t>Basic Facts</w:t>
      </w:r>
      <w:r w:rsidR="00000000" w:rsidRPr="00B77855">
        <w:rPr>
          <w:sz w:val="28"/>
          <w:szCs w:val="28"/>
        </w:rPr>
        <w:t>: Country, Capital, Continent, Population</w:t>
      </w:r>
    </w:p>
    <w:p w14:paraId="719CE762" w14:textId="32C2CF67" w:rsidR="00117E09" w:rsidRPr="00B77855" w:rsidRDefault="005D2D99" w:rsidP="005D2D99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000000" w:rsidRPr="00B77855">
        <w:rPr>
          <w:b/>
          <w:bCs/>
          <w:sz w:val="28"/>
          <w:szCs w:val="28"/>
        </w:rPr>
        <w:t>Geography:</w:t>
      </w:r>
      <w:r w:rsidR="00000000" w:rsidRPr="00B77855">
        <w:rPr>
          <w:sz w:val="28"/>
          <w:szCs w:val="28"/>
        </w:rPr>
        <w:t xml:space="preserve"> Location, climate, resources. Explain why geography matters.</w:t>
      </w:r>
    </w:p>
    <w:p w14:paraId="2B658DD8" w14:textId="769B8180" w:rsidR="00117E09" w:rsidRPr="00B77855" w:rsidRDefault="005D2D99" w:rsidP="005D2D99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000000" w:rsidRPr="00B77855">
        <w:rPr>
          <w:b/>
          <w:bCs/>
          <w:sz w:val="28"/>
          <w:szCs w:val="28"/>
        </w:rPr>
        <w:t>Population &amp; Diversity</w:t>
      </w:r>
      <w:r w:rsidR="00000000" w:rsidRPr="00B77855">
        <w:rPr>
          <w:sz w:val="28"/>
          <w:szCs w:val="28"/>
        </w:rPr>
        <w:t>: Languages, groups. Explain diversity.</w:t>
      </w:r>
    </w:p>
    <w:p w14:paraId="71FF5907" w14:textId="46C3F898" w:rsidR="00117E09" w:rsidRPr="00B77855" w:rsidRDefault="005D2D99" w:rsidP="005D2D99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000000" w:rsidRPr="00B77855">
        <w:rPr>
          <w:b/>
          <w:bCs/>
          <w:sz w:val="28"/>
          <w:szCs w:val="28"/>
        </w:rPr>
        <w:t>Jewish Community</w:t>
      </w:r>
      <w:r w:rsidR="00000000" w:rsidRPr="00B77855">
        <w:rPr>
          <w:sz w:val="28"/>
          <w:szCs w:val="28"/>
        </w:rPr>
        <w:t>: % population, synagogues, life for Jewish people.</w:t>
      </w:r>
    </w:p>
    <w:p w14:paraId="6C075F45" w14:textId="6724CB0A" w:rsidR="00117E09" w:rsidRPr="00B77855" w:rsidRDefault="005D2D99" w:rsidP="005D2D99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000000" w:rsidRPr="00B77855">
        <w:rPr>
          <w:b/>
          <w:bCs/>
          <w:sz w:val="28"/>
          <w:szCs w:val="28"/>
        </w:rPr>
        <w:t>Culture:</w:t>
      </w:r>
      <w:r w:rsidR="00000000" w:rsidRPr="00B77855">
        <w:rPr>
          <w:sz w:val="28"/>
          <w:szCs w:val="28"/>
        </w:rPr>
        <w:t xml:space="preserve"> Food, clothing, music </w:t>
      </w:r>
    </w:p>
    <w:p w14:paraId="71DED279" w14:textId="098E2716" w:rsidR="00117E09" w:rsidRPr="00B77855" w:rsidRDefault="005D2D99" w:rsidP="005D2D99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000000" w:rsidRPr="00B77855">
        <w:rPr>
          <w:b/>
          <w:bCs/>
          <w:sz w:val="28"/>
          <w:szCs w:val="28"/>
        </w:rPr>
        <w:t>National Holidays</w:t>
      </w:r>
      <w:r w:rsidR="00B77855">
        <w:rPr>
          <w:b/>
          <w:bCs/>
          <w:sz w:val="28"/>
          <w:szCs w:val="28"/>
        </w:rPr>
        <w:t xml:space="preserve"> (</w:t>
      </w:r>
      <w:proofErr w:type="gramStart"/>
      <w:r w:rsidR="00B77855">
        <w:rPr>
          <w:b/>
          <w:bCs/>
          <w:sz w:val="28"/>
          <w:szCs w:val="28"/>
        </w:rPr>
        <w:t xml:space="preserve">two) </w:t>
      </w:r>
      <w:r w:rsidR="00000000" w:rsidRPr="00B77855">
        <w:rPr>
          <w:sz w:val="28"/>
          <w:szCs w:val="28"/>
        </w:rPr>
        <w:t xml:space="preserve"> Include</w:t>
      </w:r>
      <w:proofErr w:type="gramEnd"/>
      <w:r w:rsidR="00000000" w:rsidRPr="00B77855">
        <w:rPr>
          <w:sz w:val="28"/>
          <w:szCs w:val="28"/>
        </w:rPr>
        <w:t xml:space="preserve"> dates, explanation, food, music, clothing, and compare to a similar U.S. holiday.</w:t>
      </w:r>
    </w:p>
    <w:p w14:paraId="0C3D6844" w14:textId="2D7E3269" w:rsidR="00117E09" w:rsidRPr="00B77855" w:rsidRDefault="005D2D99" w:rsidP="005D2D99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000000" w:rsidRPr="00B77855">
        <w:rPr>
          <w:b/>
          <w:bCs/>
          <w:sz w:val="28"/>
          <w:szCs w:val="28"/>
        </w:rPr>
        <w:t>Government:</w:t>
      </w:r>
      <w:r w:rsidR="00000000" w:rsidRPr="00B77855">
        <w:rPr>
          <w:sz w:val="28"/>
          <w:szCs w:val="28"/>
        </w:rPr>
        <w:t xml:space="preserve"> Type and fairness.</w:t>
      </w:r>
    </w:p>
    <w:p w14:paraId="2AD5B95E" w14:textId="5D60C18E" w:rsidR="00117E09" w:rsidRPr="00B77855" w:rsidRDefault="005D2D99" w:rsidP="005D2D99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000000" w:rsidRPr="00B77855">
        <w:rPr>
          <w:b/>
          <w:bCs/>
          <w:sz w:val="28"/>
          <w:szCs w:val="28"/>
        </w:rPr>
        <w:t>Economy:</w:t>
      </w:r>
      <w:r w:rsidR="00000000" w:rsidRPr="00B77855">
        <w:rPr>
          <w:sz w:val="28"/>
          <w:szCs w:val="28"/>
        </w:rPr>
        <w:t xml:space="preserve"> Industries and success or struggle.</w:t>
      </w:r>
    </w:p>
    <w:p w14:paraId="64351B9F" w14:textId="63EE5580" w:rsidR="00117E09" w:rsidRPr="00B77855" w:rsidRDefault="005D2D99" w:rsidP="005D2D99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000000" w:rsidRPr="00B77855">
        <w:rPr>
          <w:b/>
          <w:bCs/>
          <w:sz w:val="28"/>
          <w:szCs w:val="28"/>
        </w:rPr>
        <w:t>Biggest Problem:</w:t>
      </w:r>
      <w:r w:rsidR="00000000" w:rsidRPr="00B77855">
        <w:rPr>
          <w:sz w:val="28"/>
          <w:szCs w:val="28"/>
        </w:rPr>
        <w:t xml:space="preserve"> Cause, effect, solution.</w:t>
      </w:r>
    </w:p>
    <w:p w14:paraId="64717FBF" w14:textId="47526281" w:rsidR="00117E09" w:rsidRPr="00B77855" w:rsidRDefault="005D2D99" w:rsidP="005D2D99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000000" w:rsidRPr="00B77855">
        <w:rPr>
          <w:b/>
          <w:bCs/>
          <w:sz w:val="28"/>
          <w:szCs w:val="28"/>
        </w:rPr>
        <w:t>Travel:</w:t>
      </w:r>
      <w:r w:rsidR="00000000" w:rsidRPr="00B77855">
        <w:rPr>
          <w:sz w:val="28"/>
          <w:szCs w:val="28"/>
        </w:rPr>
        <w:t xml:space="preserve"> Would you visit, how</w:t>
      </w:r>
      <w:r>
        <w:rPr>
          <w:sz w:val="28"/>
          <w:szCs w:val="28"/>
        </w:rPr>
        <w:t xml:space="preserve"> (plane, ship, car)</w:t>
      </w:r>
      <w:r w:rsidR="00000000" w:rsidRPr="00B77855">
        <w:rPr>
          <w:sz w:val="28"/>
          <w:szCs w:val="28"/>
        </w:rPr>
        <w:t>, cost</w:t>
      </w:r>
      <w:r>
        <w:rPr>
          <w:sz w:val="28"/>
          <w:szCs w:val="28"/>
        </w:rPr>
        <w:t>, and travel time</w:t>
      </w:r>
    </w:p>
    <w:p w14:paraId="713EAC2F" w14:textId="0CE24B2D" w:rsidR="00117E09" w:rsidRDefault="005D2D99" w:rsidP="005D2D99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000000" w:rsidRPr="00B77855">
        <w:rPr>
          <w:b/>
          <w:bCs/>
          <w:sz w:val="28"/>
          <w:szCs w:val="28"/>
        </w:rPr>
        <w:t>Hotels:</w:t>
      </w:r>
      <w:r w:rsidR="00000000" w:rsidRPr="00B77855">
        <w:rPr>
          <w:sz w:val="28"/>
          <w:szCs w:val="28"/>
        </w:rPr>
        <w:t xml:space="preserve"> 3, 4, 5-star with prices.</w:t>
      </w:r>
    </w:p>
    <w:p w14:paraId="65FB4162" w14:textId="606AC055" w:rsidR="00B77855" w:rsidRPr="00B77855" w:rsidRDefault="005D2D99" w:rsidP="005D2D99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B77855">
        <w:rPr>
          <w:b/>
          <w:bCs/>
          <w:sz w:val="28"/>
          <w:szCs w:val="28"/>
        </w:rPr>
        <w:t>Fun Facts</w:t>
      </w:r>
    </w:p>
    <w:p w14:paraId="0C607333" w14:textId="11046FC9" w:rsidR="00117E09" w:rsidRPr="00B77855" w:rsidRDefault="005D2D99" w:rsidP="005D2D99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000000" w:rsidRPr="00B77855">
        <w:rPr>
          <w:b/>
          <w:bCs/>
          <w:sz w:val="28"/>
          <w:szCs w:val="28"/>
        </w:rPr>
        <w:t>Comparison</w:t>
      </w:r>
      <w:r w:rsidR="00000000" w:rsidRPr="00B77855">
        <w:rPr>
          <w:sz w:val="28"/>
          <w:szCs w:val="28"/>
        </w:rPr>
        <w:t xml:space="preserve"> to USA</w:t>
      </w:r>
    </w:p>
    <w:p w14:paraId="6B302332" w14:textId="72411A2E" w:rsidR="00117E09" w:rsidRPr="00B77855" w:rsidRDefault="005D2D99" w:rsidP="005D2D99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-</w:t>
      </w:r>
      <w:r w:rsidR="00000000" w:rsidRPr="00B77855">
        <w:rPr>
          <w:b/>
          <w:bCs/>
          <w:sz w:val="28"/>
          <w:szCs w:val="28"/>
        </w:rPr>
        <w:t>Why</w:t>
      </w:r>
      <w:r w:rsidR="00000000" w:rsidRPr="00B77855">
        <w:rPr>
          <w:sz w:val="28"/>
          <w:szCs w:val="28"/>
        </w:rPr>
        <w:t xml:space="preserve"> did you choose this country?</w:t>
      </w:r>
    </w:p>
    <w:p w14:paraId="30C333CB" w14:textId="46963E56" w:rsidR="00117E09" w:rsidRPr="00B77855" w:rsidRDefault="005D2D99" w:rsidP="005D2D99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000000" w:rsidRPr="00B77855">
        <w:rPr>
          <w:b/>
          <w:bCs/>
          <w:sz w:val="28"/>
          <w:szCs w:val="28"/>
        </w:rPr>
        <w:t>Would you live there?</w:t>
      </w:r>
      <w:r w:rsidR="00000000" w:rsidRPr="00B77855">
        <w:rPr>
          <w:sz w:val="28"/>
          <w:szCs w:val="28"/>
        </w:rPr>
        <w:t xml:space="preserve"> Include pros and cons.</w:t>
      </w:r>
    </w:p>
    <w:p w14:paraId="4BA6CBB0" w14:textId="77777777" w:rsidR="00117E09" w:rsidRPr="00B77855" w:rsidRDefault="00000000">
      <w:pPr>
        <w:pStyle w:val="Heading1"/>
        <w:rPr>
          <w:color w:val="auto"/>
        </w:rPr>
      </w:pPr>
      <w:r w:rsidRPr="00B77855">
        <w:rPr>
          <w:color w:val="auto"/>
        </w:rPr>
        <w:t>PICTURES REQUIREMENT</w:t>
      </w:r>
    </w:p>
    <w:p w14:paraId="58E0E9B7" w14:textId="77777777" w:rsidR="00117E09" w:rsidRPr="00B77855" w:rsidRDefault="00000000">
      <w:pPr>
        <w:rPr>
          <w:sz w:val="28"/>
          <w:szCs w:val="28"/>
        </w:rPr>
      </w:pPr>
      <w:r w:rsidRPr="00B77855">
        <w:rPr>
          <w:sz w:val="28"/>
          <w:szCs w:val="28"/>
        </w:rPr>
        <w:t>Include relevant labeled pictures, map, and flag.</w:t>
      </w:r>
      <w:r w:rsidRPr="00B77855">
        <w:rPr>
          <w:sz w:val="28"/>
          <w:szCs w:val="28"/>
        </w:rPr>
        <w:br/>
      </w:r>
    </w:p>
    <w:p w14:paraId="4772F5F6" w14:textId="77777777" w:rsidR="00117E09" w:rsidRPr="00B77855" w:rsidRDefault="00000000">
      <w:pPr>
        <w:pStyle w:val="Heading1"/>
        <w:rPr>
          <w:color w:val="auto"/>
        </w:rPr>
      </w:pPr>
      <w:r w:rsidRPr="00B77855">
        <w:rPr>
          <w:color w:val="auto"/>
        </w:rPr>
        <w:t>PRESENTATION REQUIREMENT</w:t>
      </w:r>
    </w:p>
    <w:p w14:paraId="2052A819" w14:textId="08425F13" w:rsidR="00117E09" w:rsidRPr="00B77855" w:rsidRDefault="00000000">
      <w:pPr>
        <w:rPr>
          <w:sz w:val="28"/>
          <w:szCs w:val="28"/>
        </w:rPr>
      </w:pPr>
      <w:r w:rsidRPr="00B77855">
        <w:rPr>
          <w:sz w:val="28"/>
          <w:szCs w:val="28"/>
        </w:rPr>
        <w:t xml:space="preserve">The project </w:t>
      </w:r>
      <w:r w:rsidRPr="00B77855">
        <w:rPr>
          <w:b/>
          <w:bCs/>
          <w:sz w:val="28"/>
          <w:szCs w:val="28"/>
        </w:rPr>
        <w:t>must</w:t>
      </w:r>
      <w:r w:rsidRPr="00B77855">
        <w:rPr>
          <w:sz w:val="28"/>
          <w:szCs w:val="28"/>
        </w:rPr>
        <w:t xml:space="preserve"> be presented in class.</w:t>
      </w:r>
      <w:r w:rsidR="00B77855">
        <w:rPr>
          <w:sz w:val="28"/>
          <w:szCs w:val="28"/>
        </w:rPr>
        <w:t xml:space="preserve"> Every group member </w:t>
      </w:r>
      <w:r w:rsidR="00B77855" w:rsidRPr="00B77855">
        <w:rPr>
          <w:b/>
          <w:bCs/>
          <w:sz w:val="28"/>
          <w:szCs w:val="28"/>
        </w:rPr>
        <w:t xml:space="preserve">must </w:t>
      </w:r>
      <w:r w:rsidR="00B77855">
        <w:rPr>
          <w:sz w:val="28"/>
          <w:szCs w:val="28"/>
        </w:rPr>
        <w:t>speak.</w:t>
      </w:r>
      <w:r w:rsidRPr="00B77855">
        <w:rPr>
          <w:sz w:val="28"/>
          <w:szCs w:val="28"/>
        </w:rPr>
        <w:br/>
      </w:r>
    </w:p>
    <w:p w14:paraId="1E0796BC" w14:textId="77777777" w:rsidR="00117E09" w:rsidRPr="00B77855" w:rsidRDefault="00000000">
      <w:pPr>
        <w:pStyle w:val="Heading1"/>
        <w:rPr>
          <w:color w:val="auto"/>
        </w:rPr>
      </w:pPr>
      <w:r w:rsidRPr="00B77855">
        <w:rPr>
          <w:color w:val="auto"/>
        </w:rPr>
        <w:t>QUIZ REQUIREMENT</w:t>
      </w:r>
    </w:p>
    <w:p w14:paraId="242E60FF" w14:textId="77777777" w:rsidR="00117E09" w:rsidRPr="00B77855" w:rsidRDefault="00000000">
      <w:pPr>
        <w:rPr>
          <w:sz w:val="28"/>
          <w:szCs w:val="28"/>
        </w:rPr>
      </w:pPr>
      <w:r w:rsidRPr="00B77855">
        <w:rPr>
          <w:sz w:val="28"/>
          <w:szCs w:val="28"/>
        </w:rPr>
        <w:t xml:space="preserve">Create </w:t>
      </w:r>
      <w:r w:rsidRPr="00B77855">
        <w:rPr>
          <w:b/>
          <w:bCs/>
          <w:sz w:val="28"/>
          <w:szCs w:val="28"/>
        </w:rPr>
        <w:t>10 multiple-choice</w:t>
      </w:r>
      <w:r w:rsidRPr="00B77855">
        <w:rPr>
          <w:sz w:val="28"/>
          <w:szCs w:val="28"/>
        </w:rPr>
        <w:t xml:space="preserve"> questions with </w:t>
      </w:r>
      <w:r w:rsidRPr="00B77855">
        <w:rPr>
          <w:b/>
          <w:bCs/>
          <w:sz w:val="28"/>
          <w:szCs w:val="28"/>
        </w:rPr>
        <w:t>4 answers</w:t>
      </w:r>
      <w:r w:rsidRPr="00B77855">
        <w:rPr>
          <w:sz w:val="28"/>
          <w:szCs w:val="28"/>
        </w:rPr>
        <w:t xml:space="preserve"> each and include an </w:t>
      </w:r>
      <w:r w:rsidRPr="00B77855">
        <w:rPr>
          <w:b/>
          <w:bCs/>
          <w:sz w:val="28"/>
          <w:szCs w:val="28"/>
        </w:rPr>
        <w:t>answer key.</w:t>
      </w:r>
      <w:r w:rsidRPr="00B77855">
        <w:rPr>
          <w:sz w:val="28"/>
          <w:szCs w:val="28"/>
        </w:rPr>
        <w:br/>
      </w:r>
    </w:p>
    <w:p w14:paraId="224BE10B" w14:textId="77777777" w:rsidR="00117E09" w:rsidRPr="00B77855" w:rsidRDefault="00000000">
      <w:pPr>
        <w:pStyle w:val="Heading1"/>
        <w:rPr>
          <w:color w:val="auto"/>
        </w:rPr>
      </w:pPr>
      <w:r w:rsidRPr="00B77855">
        <w:rPr>
          <w:color w:val="auto"/>
        </w:rPr>
        <w:t>GRADING SYSTEM</w:t>
      </w:r>
    </w:p>
    <w:p w14:paraId="343F567A" w14:textId="77777777" w:rsidR="00B77855" w:rsidRDefault="00000000">
      <w:pPr>
        <w:rPr>
          <w:sz w:val="28"/>
          <w:szCs w:val="28"/>
        </w:rPr>
      </w:pPr>
      <w:r w:rsidRPr="00B77855">
        <w:rPr>
          <w:b/>
          <w:bCs/>
          <w:sz w:val="28"/>
          <w:szCs w:val="28"/>
        </w:rPr>
        <w:t>Three grades</w:t>
      </w:r>
      <w:r w:rsidRPr="00B77855">
        <w:rPr>
          <w:sz w:val="28"/>
          <w:szCs w:val="28"/>
        </w:rPr>
        <w:t>: Presentation</w:t>
      </w:r>
      <w:r w:rsidR="00B77855">
        <w:rPr>
          <w:sz w:val="28"/>
          <w:szCs w:val="28"/>
        </w:rPr>
        <w:t xml:space="preserve"> – 10 points</w:t>
      </w:r>
    </w:p>
    <w:p w14:paraId="304540DA" w14:textId="77777777" w:rsidR="00B77855" w:rsidRDefault="00B77855" w:rsidP="00B77855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00000" w:rsidRPr="00B77855">
        <w:rPr>
          <w:sz w:val="28"/>
          <w:szCs w:val="28"/>
        </w:rPr>
        <w:t xml:space="preserve"> Quiz</w:t>
      </w:r>
      <w:r>
        <w:rPr>
          <w:sz w:val="28"/>
          <w:szCs w:val="28"/>
        </w:rPr>
        <w:t xml:space="preserve">                  - 10 points</w:t>
      </w:r>
    </w:p>
    <w:p w14:paraId="540524A2" w14:textId="1CA70127" w:rsidR="00117E09" w:rsidRPr="00B77855" w:rsidRDefault="00B77855" w:rsidP="00B77855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00000" w:rsidRPr="00B77855">
        <w:rPr>
          <w:sz w:val="28"/>
          <w:szCs w:val="28"/>
        </w:rPr>
        <w:t xml:space="preserve"> Passport</w:t>
      </w:r>
      <w:r>
        <w:rPr>
          <w:sz w:val="28"/>
          <w:szCs w:val="28"/>
        </w:rPr>
        <w:tab/>
        <w:t>-10 points</w:t>
      </w:r>
      <w:r w:rsidR="00000000" w:rsidRPr="00B77855">
        <w:rPr>
          <w:sz w:val="28"/>
          <w:szCs w:val="28"/>
        </w:rPr>
        <w:br/>
      </w:r>
    </w:p>
    <w:p w14:paraId="37070DEB" w14:textId="77777777" w:rsidR="005D2D99" w:rsidRDefault="005D2D99">
      <w:pPr>
        <w:pStyle w:val="Heading1"/>
        <w:rPr>
          <w:color w:val="auto"/>
        </w:rPr>
      </w:pPr>
    </w:p>
    <w:p w14:paraId="3AC8C491" w14:textId="77777777" w:rsidR="005D2D99" w:rsidRDefault="005D2D99">
      <w:pPr>
        <w:pStyle w:val="Heading1"/>
        <w:rPr>
          <w:color w:val="auto"/>
        </w:rPr>
      </w:pPr>
    </w:p>
    <w:p w14:paraId="318EA933" w14:textId="77777777" w:rsidR="005D2D99" w:rsidRDefault="005D2D99">
      <w:pPr>
        <w:pStyle w:val="Heading1"/>
        <w:rPr>
          <w:color w:val="auto"/>
        </w:rPr>
      </w:pPr>
    </w:p>
    <w:p w14:paraId="645B392F" w14:textId="4329B196" w:rsidR="00117E09" w:rsidRPr="00B77855" w:rsidRDefault="00000000">
      <w:pPr>
        <w:pStyle w:val="Heading1"/>
        <w:rPr>
          <w:color w:val="auto"/>
        </w:rPr>
      </w:pPr>
      <w:r w:rsidRPr="00B77855">
        <w:rPr>
          <w:color w:val="auto"/>
        </w:rPr>
        <w:t>PASSPORT REQUIREMENT</w:t>
      </w:r>
      <w:r w:rsidR="00B77855" w:rsidRPr="00B77855">
        <w:rPr>
          <w:color w:val="auto"/>
        </w:rPr>
        <w:t>S</w:t>
      </w:r>
    </w:p>
    <w:p w14:paraId="1AADB437" w14:textId="77777777" w:rsidR="00117E09" w:rsidRPr="00B77855" w:rsidRDefault="00000000">
      <w:pPr>
        <w:rPr>
          <w:sz w:val="28"/>
          <w:szCs w:val="28"/>
        </w:rPr>
      </w:pPr>
      <w:r w:rsidRPr="00B77855">
        <w:rPr>
          <w:b/>
          <w:bCs/>
          <w:sz w:val="28"/>
          <w:szCs w:val="28"/>
        </w:rPr>
        <w:t>First page</w:t>
      </w:r>
      <w:r w:rsidRPr="00B77855">
        <w:rPr>
          <w:sz w:val="28"/>
          <w:szCs w:val="28"/>
        </w:rPr>
        <w:t>: your name. Other content is your choice.</w:t>
      </w:r>
      <w:r w:rsidRPr="00B77855">
        <w:rPr>
          <w:sz w:val="28"/>
          <w:szCs w:val="28"/>
        </w:rPr>
        <w:br/>
      </w:r>
    </w:p>
    <w:p w14:paraId="14E76A4A" w14:textId="607284CD" w:rsidR="00117E09" w:rsidRPr="00B77855" w:rsidRDefault="00000000" w:rsidP="00B77855">
      <w:pPr>
        <w:pStyle w:val="ListBullet"/>
        <w:numPr>
          <w:ilvl w:val="0"/>
          <w:numId w:val="0"/>
        </w:numPr>
        <w:ind w:left="360"/>
        <w:rPr>
          <w:b/>
          <w:bCs/>
          <w:sz w:val="28"/>
          <w:szCs w:val="28"/>
        </w:rPr>
      </w:pPr>
      <w:r w:rsidRPr="00B77855">
        <w:rPr>
          <w:b/>
          <w:bCs/>
          <w:sz w:val="28"/>
          <w:szCs w:val="28"/>
        </w:rPr>
        <w:t xml:space="preserve">Each </w:t>
      </w:r>
      <w:r w:rsidR="005D2D99" w:rsidRPr="00B77855">
        <w:rPr>
          <w:b/>
          <w:bCs/>
          <w:sz w:val="28"/>
          <w:szCs w:val="28"/>
        </w:rPr>
        <w:t>country’s</w:t>
      </w:r>
      <w:r w:rsidRPr="00B77855">
        <w:rPr>
          <w:b/>
          <w:bCs/>
          <w:sz w:val="28"/>
          <w:szCs w:val="28"/>
        </w:rPr>
        <w:t xml:space="preserve"> page must include:</w:t>
      </w:r>
    </w:p>
    <w:p w14:paraId="55500457" w14:textId="45FA7354" w:rsidR="00117E09" w:rsidRDefault="005D2D99" w:rsidP="005D2D99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 w:rsidRPr="00B77855">
        <w:rPr>
          <w:sz w:val="28"/>
          <w:szCs w:val="28"/>
        </w:rPr>
        <w:t>Presenters’</w:t>
      </w:r>
      <w:r>
        <w:rPr>
          <w:sz w:val="28"/>
          <w:szCs w:val="28"/>
        </w:rPr>
        <w:t xml:space="preserve"> names</w:t>
      </w:r>
    </w:p>
    <w:p w14:paraId="6F44A425" w14:textId="4752F02D" w:rsidR="005D2D99" w:rsidRDefault="005D2D99" w:rsidP="005D2D99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sz w:val="28"/>
          <w:szCs w:val="28"/>
        </w:rPr>
        <w:t>Country</w:t>
      </w:r>
    </w:p>
    <w:p w14:paraId="280A68D7" w14:textId="02935138" w:rsidR="005D2D99" w:rsidRPr="005D2D99" w:rsidRDefault="005D2D99" w:rsidP="005D2D99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 w:rsidRPr="005D2D99">
        <w:rPr>
          <w:sz w:val="28"/>
          <w:szCs w:val="28"/>
        </w:rPr>
        <w:t>Capital</w:t>
      </w:r>
    </w:p>
    <w:p w14:paraId="79C36740" w14:textId="77777777" w:rsidR="00117E09" w:rsidRPr="00B77855" w:rsidRDefault="00000000" w:rsidP="005D2D99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 w:rsidRPr="00B77855">
        <w:rPr>
          <w:sz w:val="28"/>
          <w:szCs w:val="28"/>
        </w:rPr>
        <w:t>Flag (small drawing)</w:t>
      </w:r>
    </w:p>
    <w:p w14:paraId="03DAA664" w14:textId="77777777" w:rsidR="00117E09" w:rsidRPr="00B77855" w:rsidRDefault="00000000" w:rsidP="005D2D99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 w:rsidRPr="00B77855">
        <w:rPr>
          <w:sz w:val="28"/>
          <w:szCs w:val="28"/>
        </w:rPr>
        <w:t>Population</w:t>
      </w:r>
    </w:p>
    <w:p w14:paraId="762DFB7A" w14:textId="77777777" w:rsidR="00117E09" w:rsidRPr="00B77855" w:rsidRDefault="00000000" w:rsidP="005D2D99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 w:rsidRPr="00B77855">
        <w:rPr>
          <w:sz w:val="28"/>
          <w:szCs w:val="28"/>
        </w:rPr>
        <w:t>Jewish population</w:t>
      </w:r>
    </w:p>
    <w:p w14:paraId="5D157D84" w14:textId="77777777" w:rsidR="00117E09" w:rsidRPr="00B77855" w:rsidRDefault="00000000" w:rsidP="005D2D99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  <w:r w:rsidRPr="00B77855">
        <w:rPr>
          <w:sz w:val="28"/>
          <w:szCs w:val="28"/>
        </w:rPr>
        <w:t>Government</w:t>
      </w:r>
    </w:p>
    <w:p w14:paraId="75C4DBB8" w14:textId="34273ABA" w:rsidR="00117E09" w:rsidRPr="00B77855" w:rsidRDefault="00117E09" w:rsidP="005D2D99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</w:p>
    <w:sectPr w:rsidR="00117E09" w:rsidRPr="00B778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7226A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8425217">
    <w:abstractNumId w:val="8"/>
  </w:num>
  <w:num w:numId="2" w16cid:durableId="646713552">
    <w:abstractNumId w:val="6"/>
  </w:num>
  <w:num w:numId="3" w16cid:durableId="1288731421">
    <w:abstractNumId w:val="5"/>
  </w:num>
  <w:num w:numId="4" w16cid:durableId="1925652321">
    <w:abstractNumId w:val="4"/>
  </w:num>
  <w:num w:numId="5" w16cid:durableId="473570327">
    <w:abstractNumId w:val="7"/>
  </w:num>
  <w:num w:numId="6" w16cid:durableId="696394488">
    <w:abstractNumId w:val="3"/>
  </w:num>
  <w:num w:numId="7" w16cid:durableId="1564291778">
    <w:abstractNumId w:val="2"/>
  </w:num>
  <w:num w:numId="8" w16cid:durableId="2004353554">
    <w:abstractNumId w:val="1"/>
  </w:num>
  <w:num w:numId="9" w16cid:durableId="47225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E09"/>
    <w:rsid w:val="0015074B"/>
    <w:rsid w:val="0029639D"/>
    <w:rsid w:val="00326F90"/>
    <w:rsid w:val="005D2D99"/>
    <w:rsid w:val="008C46D6"/>
    <w:rsid w:val="00AA1D8D"/>
    <w:rsid w:val="00B47730"/>
    <w:rsid w:val="00B77855"/>
    <w:rsid w:val="00CB0664"/>
    <w:rsid w:val="00FC693F"/>
    <w:rsid w:val="00FD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2AC7B"/>
  <w14:defaultImageDpi w14:val="300"/>
  <w15:docId w15:val="{E0BF159E-C151-43B4-A444-BD466A18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2026-04-19T01:32:00Z</cp:lastPrinted>
  <dcterms:created xsi:type="dcterms:W3CDTF">2026-04-19T01:33:00Z</dcterms:created>
  <dcterms:modified xsi:type="dcterms:W3CDTF">2026-04-19T01:33:00Z</dcterms:modified>
  <cp:category/>
</cp:coreProperties>
</file>